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C33F" w14:textId="412B0D68" w:rsidR="00075F64" w:rsidRDefault="00CE5D64" w:rsidP="00FD1371">
      <w:pPr>
        <w:pStyle w:val="berschrift1"/>
        <w:jc w:val="both"/>
        <w:rPr>
          <w:rFonts w:cstheme="majorHAnsi"/>
        </w:rPr>
      </w:pPr>
      <w:r>
        <w:rPr>
          <w:rFonts w:cstheme="majorHAnsi"/>
        </w:rPr>
        <w:t>Machine vision made easy</w:t>
      </w:r>
      <w:r w:rsidRPr="00FD1371">
        <w:rPr>
          <w:rFonts w:cstheme="majorHAnsi"/>
        </w:rPr>
        <w:t xml:space="preserve"> </w:t>
      </w:r>
      <w:r>
        <w:rPr>
          <w:rFonts w:cstheme="majorHAnsi"/>
        </w:rPr>
        <w:t>with SICK sensors</w:t>
      </w:r>
    </w:p>
    <w:p w14:paraId="3DF42A2D" w14:textId="77777777" w:rsidR="00FD1371" w:rsidRPr="00FD1371" w:rsidRDefault="00FD1371" w:rsidP="00FD1371">
      <w:pPr>
        <w:spacing w:after="0"/>
      </w:pPr>
    </w:p>
    <w:p w14:paraId="4C9A4702" w14:textId="59ABB41C" w:rsidR="00FD1371" w:rsidRDefault="00FD1371" w:rsidP="00FD137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Black-forest based sensor experts S</w:t>
      </w:r>
      <w:r w:rsidR="00CE5D64" w:rsidRPr="00FD1371">
        <w:rPr>
          <w:rFonts w:asciiTheme="majorHAnsi" w:hAnsiTheme="majorHAnsi" w:cstheme="majorHAnsi"/>
        </w:rPr>
        <w:t xml:space="preserve">ICK will present </w:t>
      </w:r>
      <w:r>
        <w:rPr>
          <w:rFonts w:asciiTheme="majorHAnsi" w:hAnsiTheme="majorHAnsi" w:cstheme="majorHAnsi"/>
        </w:rPr>
        <w:t>their</w:t>
      </w:r>
      <w:r w:rsidR="00CE5D64" w:rsidRPr="00FD1371">
        <w:rPr>
          <w:rFonts w:asciiTheme="majorHAnsi" w:hAnsiTheme="majorHAnsi" w:cstheme="majorHAnsi"/>
        </w:rPr>
        <w:t xml:space="preserve"> latest innovations in vision-based automation for parcel logistics, featuring the powerful Inspector8</w:t>
      </w:r>
      <w:r w:rsidRPr="00FD1371">
        <w:rPr>
          <w:rFonts w:asciiTheme="majorHAnsi" w:hAnsiTheme="majorHAnsi" w:cstheme="majorHAnsi"/>
        </w:rPr>
        <w:t>x</w:t>
      </w:r>
      <w:r w:rsidR="00CE5D64" w:rsidRPr="00FD1371">
        <w:rPr>
          <w:rFonts w:asciiTheme="majorHAnsi" w:hAnsiTheme="majorHAnsi" w:cstheme="majorHAnsi"/>
        </w:rPr>
        <w:t>x</w:t>
      </w:r>
      <w:r w:rsidRPr="00FD1371">
        <w:rPr>
          <w:rFonts w:asciiTheme="majorHAnsi" w:hAnsiTheme="majorHAnsi" w:cstheme="majorHAnsi"/>
        </w:rPr>
        <w:t xml:space="preserve"> series</w:t>
      </w:r>
      <w:r w:rsidR="00CE5D64" w:rsidRPr="00FD1371">
        <w:rPr>
          <w:rFonts w:asciiTheme="majorHAnsi" w:hAnsiTheme="majorHAnsi" w:cstheme="majorHAnsi"/>
        </w:rPr>
        <w:t xml:space="preserve"> and the </w:t>
      </w:r>
      <w:r w:rsidR="00CE5D64" w:rsidRPr="00FD1371">
        <w:rPr>
          <w:rFonts w:asciiTheme="majorHAnsi" w:hAnsiTheme="majorHAnsi" w:cstheme="majorHAnsi"/>
          <w:b/>
          <w:bCs/>
        </w:rPr>
        <w:t xml:space="preserve">NOVA </w:t>
      </w:r>
      <w:r w:rsidRPr="00FD1371">
        <w:rPr>
          <w:rFonts w:asciiTheme="majorHAnsi" w:hAnsiTheme="majorHAnsi" w:cstheme="majorHAnsi"/>
          <w:b/>
          <w:bCs/>
        </w:rPr>
        <w:t>Tools</w:t>
      </w:r>
      <w:r w:rsidRPr="00FD1371">
        <w:rPr>
          <w:rFonts w:asciiTheme="majorHAnsi" w:hAnsiTheme="majorHAnsi" w:cstheme="majorHAnsi"/>
        </w:rPr>
        <w:t xml:space="preserve"> for presence</w:t>
      </w:r>
      <w:r>
        <w:rPr>
          <w:rFonts w:asciiTheme="majorHAnsi" w:hAnsiTheme="majorHAnsi" w:cstheme="majorHAnsi"/>
        </w:rPr>
        <w:t xml:space="preserve"> </w:t>
      </w:r>
      <w:r w:rsidRPr="00FD1371">
        <w:rPr>
          <w:rFonts w:asciiTheme="majorHAnsi" w:hAnsiTheme="majorHAnsi" w:cstheme="majorHAnsi"/>
        </w:rPr>
        <w:t>and quality inspection</w:t>
      </w:r>
      <w:r w:rsidR="00CE5D64" w:rsidRPr="00FD1371">
        <w:rPr>
          <w:rFonts w:asciiTheme="majorHAnsi" w:hAnsiTheme="majorHAnsi" w:cstheme="majorHAnsi"/>
        </w:rPr>
        <w:t xml:space="preserve">. These technologies are </w:t>
      </w:r>
      <w:r w:rsidR="00CE5D64" w:rsidRPr="00FD1371">
        <w:rPr>
          <w:rFonts w:asciiTheme="majorHAnsi" w:hAnsiTheme="majorHAnsi" w:cstheme="majorHAnsi"/>
        </w:rPr>
        <w:t xml:space="preserve">designed to </w:t>
      </w:r>
      <w:r>
        <w:rPr>
          <w:rFonts w:asciiTheme="majorHAnsi" w:hAnsiTheme="majorHAnsi" w:cstheme="majorHAnsi"/>
        </w:rPr>
        <w:t>boost</w:t>
      </w:r>
      <w:r w:rsidR="00CE5D64" w:rsidRPr="00FD137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throughput and uptime</w:t>
      </w:r>
      <w:r w:rsidR="00CE5D64" w:rsidRPr="00FD137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both </w:t>
      </w:r>
      <w:r w:rsidR="00CE5D64" w:rsidRPr="00FD1371">
        <w:rPr>
          <w:rFonts w:asciiTheme="majorHAnsi" w:hAnsiTheme="majorHAnsi" w:cstheme="majorHAnsi"/>
        </w:rPr>
        <w:t xml:space="preserve">in </w:t>
      </w:r>
      <w:r w:rsidR="00CE5D64" w:rsidRPr="00FD1371">
        <w:rPr>
          <w:rFonts w:asciiTheme="majorHAnsi" w:hAnsiTheme="majorHAnsi" w:cstheme="majorHAnsi"/>
        </w:rPr>
        <w:t xml:space="preserve">sorting </w:t>
      </w:r>
      <w:r>
        <w:rPr>
          <w:rFonts w:asciiTheme="majorHAnsi" w:hAnsiTheme="majorHAnsi" w:cstheme="majorHAnsi"/>
        </w:rPr>
        <w:t>centers and depots.</w:t>
      </w:r>
    </w:p>
    <w:p w14:paraId="66A43EA6" w14:textId="145DE25C" w:rsidR="00FD1371" w:rsidRDefault="00CE5D64" w:rsidP="00FD1371">
      <w:pPr>
        <w:spacing w:after="0"/>
        <w:jc w:val="both"/>
        <w:rPr>
          <w:rFonts w:asciiTheme="majorHAnsi" w:hAnsiTheme="majorHAnsi" w:cstheme="majorHAnsi"/>
        </w:rPr>
      </w:pPr>
      <w:r w:rsidRPr="00FD1371">
        <w:rPr>
          <w:rFonts w:asciiTheme="majorHAnsi" w:hAnsiTheme="majorHAnsi" w:cstheme="majorHAnsi"/>
        </w:rPr>
        <w:br/>
      </w:r>
      <w:r w:rsidRPr="00FD1371">
        <w:rPr>
          <w:rFonts w:asciiTheme="majorHAnsi" w:hAnsiTheme="majorHAnsi" w:cstheme="majorHAnsi"/>
        </w:rPr>
        <w:t xml:space="preserve">The </w:t>
      </w:r>
      <w:r w:rsidRPr="00FD1371">
        <w:rPr>
          <w:rFonts w:asciiTheme="majorHAnsi" w:hAnsiTheme="majorHAnsi" w:cstheme="majorHAnsi"/>
          <w:b/>
          <w:bCs/>
        </w:rPr>
        <w:t>Inspector8</w:t>
      </w:r>
      <w:r w:rsidR="00FD1371" w:rsidRPr="00FD1371">
        <w:rPr>
          <w:rFonts w:asciiTheme="majorHAnsi" w:hAnsiTheme="majorHAnsi" w:cstheme="majorHAnsi"/>
          <w:b/>
          <w:bCs/>
        </w:rPr>
        <w:t>x</w:t>
      </w:r>
      <w:r w:rsidRPr="00FD1371">
        <w:rPr>
          <w:rFonts w:asciiTheme="majorHAnsi" w:hAnsiTheme="majorHAnsi" w:cstheme="majorHAnsi"/>
          <w:b/>
          <w:bCs/>
        </w:rPr>
        <w:t>x</w:t>
      </w:r>
      <w:r w:rsidR="00FD1371">
        <w:rPr>
          <w:rFonts w:asciiTheme="majorHAnsi" w:hAnsiTheme="majorHAnsi" w:cstheme="majorHAnsi"/>
        </w:rPr>
        <w:t xml:space="preserve"> series</w:t>
      </w:r>
      <w:r w:rsidRPr="00FD1371">
        <w:rPr>
          <w:rFonts w:asciiTheme="majorHAnsi" w:hAnsiTheme="majorHAnsi" w:cstheme="majorHAnsi"/>
        </w:rPr>
        <w:t xml:space="preserve"> </w:t>
      </w:r>
      <w:r w:rsidR="00FD1371">
        <w:rPr>
          <w:rFonts w:asciiTheme="majorHAnsi" w:hAnsiTheme="majorHAnsi" w:cstheme="majorHAnsi"/>
        </w:rPr>
        <w:t>are</w:t>
      </w:r>
      <w:r w:rsidRPr="00FD1371">
        <w:rPr>
          <w:rFonts w:asciiTheme="majorHAnsi" w:hAnsiTheme="majorHAnsi" w:cstheme="majorHAnsi"/>
        </w:rPr>
        <w:t xml:space="preserve"> compact, high-performance </w:t>
      </w:r>
      <w:r>
        <w:rPr>
          <w:rFonts w:asciiTheme="majorHAnsi" w:hAnsiTheme="majorHAnsi" w:cstheme="majorHAnsi"/>
        </w:rPr>
        <w:t>machine</w:t>
      </w:r>
      <w:r w:rsidRPr="00FD1371">
        <w:rPr>
          <w:rFonts w:asciiTheme="majorHAnsi" w:hAnsiTheme="majorHAnsi" w:cstheme="majorHAnsi"/>
        </w:rPr>
        <w:t xml:space="preserve"> </w:t>
      </w:r>
      <w:r w:rsidRPr="00FD1371">
        <w:rPr>
          <w:rFonts w:asciiTheme="majorHAnsi" w:hAnsiTheme="majorHAnsi" w:cstheme="majorHAnsi"/>
        </w:rPr>
        <w:t>vision sensor</w:t>
      </w:r>
      <w:r w:rsidR="00FD1371">
        <w:rPr>
          <w:rFonts w:asciiTheme="majorHAnsi" w:hAnsiTheme="majorHAnsi" w:cstheme="majorHAnsi"/>
        </w:rPr>
        <w:t>s</w:t>
      </w:r>
      <w:r w:rsidRPr="00FD1371">
        <w:rPr>
          <w:rFonts w:asciiTheme="majorHAnsi" w:hAnsiTheme="majorHAnsi" w:cstheme="majorHAnsi"/>
        </w:rPr>
        <w:t xml:space="preserve"> ideal for </w:t>
      </w:r>
      <w:r w:rsidR="00FD1371">
        <w:rPr>
          <w:rFonts w:asciiTheme="majorHAnsi" w:hAnsiTheme="majorHAnsi" w:cstheme="majorHAnsi"/>
        </w:rPr>
        <w:t xml:space="preserve">demanding inspection </w:t>
      </w:r>
      <w:r w:rsidRPr="00FD1371">
        <w:rPr>
          <w:rFonts w:asciiTheme="majorHAnsi" w:hAnsiTheme="majorHAnsi" w:cstheme="majorHAnsi"/>
        </w:rPr>
        <w:t xml:space="preserve">tasks such as label verification, </w:t>
      </w:r>
      <w:r>
        <w:rPr>
          <w:rFonts w:asciiTheme="majorHAnsi" w:hAnsiTheme="majorHAnsi" w:cstheme="majorHAnsi"/>
        </w:rPr>
        <w:t>quality inspection</w:t>
      </w:r>
      <w:r w:rsidRPr="00FD1371">
        <w:rPr>
          <w:rFonts w:asciiTheme="majorHAnsi" w:hAnsiTheme="majorHAnsi" w:cstheme="majorHAnsi"/>
        </w:rPr>
        <w:t>, and object detection. With AI-powered inspection capabilities and intuitive configuration</w:t>
      </w:r>
      <w:r w:rsidRPr="00FD1371">
        <w:rPr>
          <w:rFonts w:asciiTheme="majorHAnsi" w:hAnsiTheme="majorHAnsi" w:cstheme="majorHAnsi"/>
        </w:rPr>
        <w:t xml:space="preserve">, it enables logistics operators to rapidly adapt to changing </w:t>
      </w:r>
      <w:r>
        <w:rPr>
          <w:rFonts w:asciiTheme="majorHAnsi" w:hAnsiTheme="majorHAnsi" w:cstheme="majorHAnsi"/>
        </w:rPr>
        <w:t>shipments</w:t>
      </w:r>
      <w:r w:rsidRPr="00FD1371">
        <w:rPr>
          <w:rFonts w:asciiTheme="majorHAnsi" w:hAnsiTheme="majorHAnsi" w:cstheme="majorHAnsi"/>
        </w:rPr>
        <w:t xml:space="preserve"> formats </w:t>
      </w:r>
      <w:r>
        <w:rPr>
          <w:rFonts w:asciiTheme="majorHAnsi" w:hAnsiTheme="majorHAnsi" w:cstheme="majorHAnsi"/>
        </w:rPr>
        <w:t xml:space="preserve">and label requirements </w:t>
      </w:r>
      <w:r w:rsidRPr="00FD1371">
        <w:rPr>
          <w:rFonts w:asciiTheme="majorHAnsi" w:hAnsiTheme="majorHAnsi" w:cstheme="majorHAnsi"/>
        </w:rPr>
        <w:t>—without programming expertise.</w:t>
      </w:r>
    </w:p>
    <w:p w14:paraId="4304A913" w14:textId="0E295627" w:rsidR="00FD1371" w:rsidRDefault="00CE5D64" w:rsidP="00FD1371">
      <w:pPr>
        <w:spacing w:after="0"/>
        <w:jc w:val="both"/>
        <w:rPr>
          <w:rFonts w:asciiTheme="majorHAnsi" w:hAnsiTheme="majorHAnsi" w:cstheme="majorHAnsi"/>
        </w:rPr>
      </w:pPr>
      <w:r w:rsidRPr="00FD1371">
        <w:rPr>
          <w:rFonts w:asciiTheme="majorHAnsi" w:hAnsiTheme="majorHAnsi" w:cstheme="majorHAnsi"/>
        </w:rPr>
        <w:br/>
      </w:r>
      <w:r w:rsidRPr="00FD1371">
        <w:rPr>
          <w:rFonts w:asciiTheme="majorHAnsi" w:hAnsiTheme="majorHAnsi" w:cstheme="majorHAnsi"/>
        </w:rPr>
        <w:t xml:space="preserve">Complementing this is </w:t>
      </w:r>
      <w:r w:rsidRPr="00FD1371">
        <w:rPr>
          <w:rFonts w:asciiTheme="majorHAnsi" w:hAnsiTheme="majorHAnsi" w:cstheme="majorHAnsi"/>
          <w:b/>
          <w:bCs/>
        </w:rPr>
        <w:t>NOVA</w:t>
      </w:r>
      <w:r w:rsidRPr="00FD1371">
        <w:rPr>
          <w:rFonts w:asciiTheme="majorHAnsi" w:hAnsiTheme="majorHAnsi" w:cstheme="majorHAnsi"/>
        </w:rPr>
        <w:t xml:space="preserve">, SICK’s modular vision software platform for 2D and 3D inspection tasks. NOVA offers a rich toolbox for </w:t>
      </w:r>
      <w:r>
        <w:rPr>
          <w:rFonts w:asciiTheme="majorHAnsi" w:hAnsiTheme="majorHAnsi" w:cstheme="majorHAnsi"/>
        </w:rPr>
        <w:t>fill level</w:t>
      </w:r>
      <w:r w:rsidRPr="00FD1371">
        <w:rPr>
          <w:rFonts w:asciiTheme="majorHAnsi" w:hAnsiTheme="majorHAnsi" w:cstheme="majorHAnsi"/>
        </w:rPr>
        <w:t xml:space="preserve"> measurement, </w:t>
      </w:r>
      <w:r>
        <w:rPr>
          <w:rFonts w:asciiTheme="majorHAnsi" w:hAnsiTheme="majorHAnsi" w:cstheme="majorHAnsi"/>
        </w:rPr>
        <w:t>completeness checks, positioning</w:t>
      </w:r>
      <w:r w:rsidRPr="00FD1371">
        <w:rPr>
          <w:rFonts w:asciiTheme="majorHAnsi" w:hAnsiTheme="majorHAnsi" w:cstheme="majorHAnsi"/>
        </w:rPr>
        <w:t xml:space="preserve">, including AI-powered capabilities for complex </w:t>
      </w:r>
      <w:r>
        <w:rPr>
          <w:rFonts w:asciiTheme="majorHAnsi" w:hAnsiTheme="majorHAnsi" w:cstheme="majorHAnsi"/>
        </w:rPr>
        <w:t>damage</w:t>
      </w:r>
      <w:r w:rsidRPr="00FD1371">
        <w:rPr>
          <w:rFonts w:asciiTheme="majorHAnsi" w:hAnsiTheme="majorHAnsi" w:cstheme="majorHAnsi"/>
        </w:rPr>
        <w:t xml:space="preserve"> detection and classification. Users benefit from quick customization through plug-in tools and an intuitive web-based interface. NOVA runs across a wide range of SICK vision sensors.</w:t>
      </w:r>
    </w:p>
    <w:p w14:paraId="0E7D19F0" w14:textId="171FD803" w:rsidR="00075F64" w:rsidRPr="00FD1371" w:rsidRDefault="00CE5D64" w:rsidP="00FD1371">
      <w:pPr>
        <w:spacing w:after="0"/>
        <w:jc w:val="both"/>
        <w:rPr>
          <w:rFonts w:asciiTheme="majorHAnsi" w:hAnsiTheme="majorHAnsi" w:cstheme="majorHAnsi"/>
        </w:rPr>
      </w:pPr>
      <w:r w:rsidRPr="00FD1371">
        <w:rPr>
          <w:rFonts w:asciiTheme="majorHAnsi" w:hAnsiTheme="majorHAnsi" w:cstheme="majorHAnsi"/>
        </w:rPr>
        <w:br/>
      </w:r>
      <w:r w:rsidRPr="00FD1371">
        <w:rPr>
          <w:rFonts w:asciiTheme="majorHAnsi" w:hAnsiTheme="majorHAnsi" w:cstheme="majorHAnsi"/>
        </w:rPr>
        <w:t xml:space="preserve">SICK’s Track-and-Trace Systems now feature advanced </w:t>
      </w:r>
      <w:r w:rsidR="00FD1371">
        <w:rPr>
          <w:rFonts w:asciiTheme="majorHAnsi" w:hAnsiTheme="majorHAnsi" w:cstheme="majorHAnsi"/>
          <w:b/>
          <w:bCs/>
        </w:rPr>
        <w:t>V</w:t>
      </w:r>
      <w:r w:rsidRPr="00FD1371">
        <w:rPr>
          <w:rFonts w:asciiTheme="majorHAnsi" w:hAnsiTheme="majorHAnsi" w:cstheme="majorHAnsi"/>
          <w:b/>
          <w:bCs/>
        </w:rPr>
        <w:t xml:space="preserve">ision </w:t>
      </w:r>
      <w:r w:rsidR="00FD1371">
        <w:rPr>
          <w:rFonts w:asciiTheme="majorHAnsi" w:hAnsiTheme="majorHAnsi" w:cstheme="majorHAnsi"/>
          <w:b/>
          <w:bCs/>
        </w:rPr>
        <w:t>S</w:t>
      </w:r>
      <w:r w:rsidRPr="00FD1371">
        <w:rPr>
          <w:rFonts w:asciiTheme="majorHAnsi" w:hAnsiTheme="majorHAnsi" w:cstheme="majorHAnsi"/>
          <w:b/>
          <w:bCs/>
        </w:rPr>
        <w:t>oftware</w:t>
      </w:r>
      <w:r w:rsidRPr="00FD1371">
        <w:rPr>
          <w:rFonts w:asciiTheme="majorHAnsi" w:hAnsiTheme="majorHAnsi" w:cstheme="majorHAnsi"/>
        </w:rPr>
        <w:t xml:space="preserve"> that supports intelligent classification and inspection tasks such as</w:t>
      </w:r>
      <w:r w:rsidRPr="00FD1371">
        <w:rPr>
          <w:rFonts w:asciiTheme="majorHAnsi" w:hAnsiTheme="majorHAnsi" w:cstheme="majorHAnsi"/>
        </w:rPr>
        <w:t xml:space="preserve"> Bag Box Classification, Dangerous Goods Detection, Single Item Verification, Flat Object Profiling,</w:t>
      </w:r>
      <w:r w:rsidR="00FD1371">
        <w:rPr>
          <w:rFonts w:asciiTheme="majorHAnsi" w:hAnsiTheme="majorHAnsi" w:cstheme="majorHAnsi"/>
        </w:rPr>
        <w:t xml:space="preserve"> </w:t>
      </w:r>
      <w:r w:rsidRPr="00FD1371">
        <w:rPr>
          <w:rFonts w:asciiTheme="majorHAnsi" w:hAnsiTheme="majorHAnsi" w:cstheme="majorHAnsi"/>
        </w:rPr>
        <w:t>OCR</w:t>
      </w:r>
      <w:r w:rsidR="00FD1371">
        <w:rPr>
          <w:rFonts w:asciiTheme="majorHAnsi" w:hAnsiTheme="majorHAnsi" w:cstheme="majorHAnsi"/>
        </w:rPr>
        <w:t xml:space="preserve"> and classification of shipments by object type.</w:t>
      </w:r>
    </w:p>
    <w:sectPr w:rsidR="00075F64" w:rsidRPr="00FD13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5432793">
    <w:abstractNumId w:val="8"/>
  </w:num>
  <w:num w:numId="2" w16cid:durableId="1000503765">
    <w:abstractNumId w:val="6"/>
  </w:num>
  <w:num w:numId="3" w16cid:durableId="873886295">
    <w:abstractNumId w:val="5"/>
  </w:num>
  <w:num w:numId="4" w16cid:durableId="1483305402">
    <w:abstractNumId w:val="4"/>
  </w:num>
  <w:num w:numId="5" w16cid:durableId="207959907">
    <w:abstractNumId w:val="7"/>
  </w:num>
  <w:num w:numId="6" w16cid:durableId="1948778553">
    <w:abstractNumId w:val="3"/>
  </w:num>
  <w:num w:numId="7" w16cid:durableId="1279795922">
    <w:abstractNumId w:val="2"/>
  </w:num>
  <w:num w:numId="8" w16cid:durableId="1453670651">
    <w:abstractNumId w:val="1"/>
  </w:num>
  <w:num w:numId="9" w16cid:durableId="5884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F64"/>
    <w:rsid w:val="00133265"/>
    <w:rsid w:val="0015074B"/>
    <w:rsid w:val="0029639D"/>
    <w:rsid w:val="00326F90"/>
    <w:rsid w:val="00AA1D8D"/>
    <w:rsid w:val="00B47730"/>
    <w:rsid w:val="00CB0664"/>
    <w:rsid w:val="00CE5D64"/>
    <w:rsid w:val="00FC693F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A0F0C"/>
  <w14:defaultImageDpi w14:val="300"/>
  <w15:docId w15:val="{83B53F6B-663D-4607-8DA6-800811E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Philipp Behrends</cp:lastModifiedBy>
  <cp:revision>2</cp:revision>
  <dcterms:created xsi:type="dcterms:W3CDTF">2025-08-06T12:56:00Z</dcterms:created>
  <dcterms:modified xsi:type="dcterms:W3CDTF">2025-08-06T12:56:00Z</dcterms:modified>
  <cp:category/>
</cp:coreProperties>
</file>