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9658" w14:textId="77777777" w:rsidR="002011D4" w:rsidRDefault="00000000">
      <w:pPr>
        <w:pStyle w:val="Title"/>
      </w:pPr>
      <w:r>
        <w:t>GOTECH 2026 Social Outreach Messages</w:t>
      </w:r>
    </w:p>
    <w:p w14:paraId="16A27F92" w14:textId="77777777" w:rsidR="002011D4" w:rsidRDefault="00000000">
      <w:pPr>
        <w:pStyle w:val="Heading1"/>
      </w:pPr>
      <w:r>
        <w:t>Call for Papers</w:t>
      </w:r>
    </w:p>
    <w:p w14:paraId="7304B018" w14:textId="3C6BACFB" w:rsidR="002011D4" w:rsidRDefault="00000000">
      <w:r>
        <w:t>🎤 Will you be the next to take the stage at GOTECH 2026?</w:t>
      </w:r>
      <w:r>
        <w:br/>
        <w:t>Submit your paper by 15 October 2025 and share your expertise with global energy leaders.</w:t>
      </w:r>
      <w:r>
        <w:br/>
      </w:r>
      <w:r>
        <w:br/>
        <w:t>📍 13–15 April 2026 | Dubai World Trade Centre</w:t>
      </w:r>
      <w:r>
        <w:br/>
        <w:t xml:space="preserve">🔗 </w:t>
      </w:r>
      <w:hyperlink r:id="rId6" w:history="1">
        <w:r w:rsidR="00131B99" w:rsidRPr="001A39A7">
          <w:rPr>
            <w:rStyle w:val="Hyperlink"/>
          </w:rPr>
          <w:t>https://go.spe.o</w:t>
        </w:r>
        <w:r w:rsidR="00131B99" w:rsidRPr="001A39A7">
          <w:rPr>
            <w:rStyle w:val="Hyperlink"/>
          </w:rPr>
          <w:t>rg/Resoures/26GOTS/</w:t>
        </w:r>
      </w:hyperlink>
      <w:r w:rsidR="00131B99">
        <w:t xml:space="preserve"> </w:t>
      </w:r>
      <w:r>
        <w:br/>
      </w:r>
      <w:r>
        <w:br/>
        <w:t>#GOTECH2026 #CallForPapers #EnergyInnovation #FutureOfEnergy</w:t>
      </w:r>
    </w:p>
    <w:p w14:paraId="15E4816E" w14:textId="77777777" w:rsidR="002011D4" w:rsidRDefault="002011D4"/>
    <w:p w14:paraId="7A462469" w14:textId="4ED75CCD" w:rsidR="002011D4" w:rsidRDefault="00000000">
      <w:r>
        <w:t>Your research. Your ideas. Your impact. 🌍</w:t>
      </w:r>
      <w:r>
        <w:br/>
        <w:t>The Call for Papers for GOTECH 2026 is open!</w:t>
      </w:r>
      <w:r w:rsidR="00131B99">
        <w:t xml:space="preserve"> </w:t>
      </w:r>
      <w:proofErr w:type="gramStart"/>
      <w:r>
        <w:t>Don’t</w:t>
      </w:r>
      <w:proofErr w:type="gramEnd"/>
      <w:r>
        <w:t xml:space="preserve"> miss your chance to showcase solutions that move the energy industry forward.</w:t>
      </w:r>
      <w:r>
        <w:br/>
      </w:r>
      <w:r>
        <w:br/>
        <w:t>👉 Submit by 15 October 2025.</w:t>
      </w:r>
      <w:r>
        <w:br/>
        <w:t>🔗 https://go.spe.org/Resoures/26GOTS/</w:t>
      </w:r>
      <w:r>
        <w:br/>
      </w:r>
      <w:r>
        <w:br/>
        <w:t>#GOTECH2026 #CallForPapers #EnergyInnovation #FutureOfEnergy</w:t>
      </w:r>
    </w:p>
    <w:p w14:paraId="6FEFCCF9" w14:textId="77777777" w:rsidR="002011D4" w:rsidRDefault="002011D4"/>
    <w:p w14:paraId="5D975DF9" w14:textId="77777777" w:rsidR="002011D4" w:rsidRDefault="00000000">
      <w:pPr>
        <w:pStyle w:val="Heading1"/>
      </w:pPr>
      <w:r>
        <w:t>Committee / Speaker / Chair</w:t>
      </w:r>
    </w:p>
    <w:p w14:paraId="12FCFA7E" w14:textId="47DD02AF" w:rsidR="002011D4" w:rsidRDefault="00000000">
      <w:r>
        <w:t>Honoured to serve on the committee for GOTECH 2026, where bold ideas and real-world solutions will take centre stage.</w:t>
      </w:r>
      <w:r>
        <w:br/>
      </w:r>
      <w:r>
        <w:br/>
        <w:t>📅 13–15 April 2026 | 📍 Dubai World Trade Centre</w:t>
      </w:r>
      <w:r>
        <w:br/>
        <w:t>🔗 https://go.spe.org/Resoures/26GOTS/</w:t>
      </w:r>
      <w:r>
        <w:br/>
      </w:r>
      <w:r>
        <w:br/>
        <w:t>#GOTECH2026 #EnergyInnovation #FutureOfEnergy</w:t>
      </w:r>
    </w:p>
    <w:p w14:paraId="0E226FDF" w14:textId="77777777" w:rsidR="002011D4" w:rsidRDefault="002011D4"/>
    <w:p w14:paraId="5A2A650C" w14:textId="6BFBF18B" w:rsidR="002011D4" w:rsidRDefault="00000000">
      <w:r>
        <w:t>Excited to be part of GOTECH 2026! I look forward to dynamic conversations, forward-thinking panels, and meaningful collaboration with industry leaders.</w:t>
      </w:r>
      <w:r>
        <w:br/>
      </w:r>
      <w:r>
        <w:br/>
      </w:r>
      <w:r>
        <w:lastRenderedPageBreak/>
        <w:t>Mark your calendars 👉 13–15 April 2026, Dubai.</w:t>
      </w:r>
      <w:r>
        <w:br/>
        <w:t>🔗 https://go.spe.org/Resoures/26GOTS/</w:t>
      </w:r>
      <w:r>
        <w:br/>
      </w:r>
      <w:r>
        <w:br/>
        <w:t>#GOTECH2026 #EnergyInnovation #FutureOfEnergy</w:t>
      </w:r>
    </w:p>
    <w:p w14:paraId="27736F8D" w14:textId="77777777" w:rsidR="002011D4" w:rsidRDefault="002011D4"/>
    <w:p w14:paraId="128B472C" w14:textId="77777777" w:rsidR="002011D4" w:rsidRDefault="00000000">
      <w:pPr>
        <w:pStyle w:val="Heading1"/>
      </w:pPr>
      <w:r>
        <w:t>Sponsor / Exhibitor</w:t>
      </w:r>
    </w:p>
    <w:p w14:paraId="04361963" w14:textId="0C9F55C5" w:rsidR="002011D4" w:rsidRDefault="00000000">
      <w:r>
        <w:t>We’re proud to sponsor/exhibit at GOTECH 2026, a hub for innovation in the energy sector.</w:t>
      </w:r>
      <w:r>
        <w:br/>
      </w:r>
      <w:r>
        <w:br/>
        <w:t>Join us in Dubai this April to explore bold solutions and network with leading voices shaping tomorrow’s energy.</w:t>
      </w:r>
      <w:r>
        <w:br/>
      </w:r>
      <w:r>
        <w:br/>
        <w:t>📍 Dubai World Trade Centre | 13–15 April 2026</w:t>
      </w:r>
      <w:r>
        <w:br/>
        <w:t>🔗 https://go.spe.org/Resoures/26GOTS/</w:t>
      </w:r>
      <w:r>
        <w:br/>
      </w:r>
      <w:r>
        <w:br/>
        <w:t>#GOTECH2026 #EnergyInnovation #FutureOfEnergy</w:t>
      </w:r>
    </w:p>
    <w:p w14:paraId="2A78997F" w14:textId="77777777" w:rsidR="002011D4" w:rsidRDefault="002011D4"/>
    <w:p w14:paraId="6FA56F41" w14:textId="581F7499" w:rsidR="002011D4" w:rsidRDefault="00000000">
      <w:r>
        <w:t>Thrilled to announce our participation as a sponsor/exhibitor at GOTECH 2026!</w:t>
      </w:r>
      <w:r>
        <w:br/>
        <w:t>We look forward to showcasing our solutions and engaging with peers driving the industry forward.</w:t>
      </w:r>
      <w:r>
        <w:br/>
      </w:r>
      <w:r>
        <w:br/>
        <w:t>📅 13–15 April 2026 | 📍 Dubai World Trade Centre</w:t>
      </w:r>
      <w:r>
        <w:br/>
        <w:t>🔗 https://go.spe.org/Resoures/26GOTS/</w:t>
      </w:r>
      <w:r>
        <w:br/>
      </w:r>
      <w:r>
        <w:br/>
        <w:t>#GOTECH2026 #EnergyInnovation #FutureOfEnergy</w:t>
      </w:r>
    </w:p>
    <w:p w14:paraId="38AA13D0" w14:textId="77777777" w:rsidR="002011D4" w:rsidRDefault="002011D4"/>
    <w:sectPr w:rsidR="002011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8142512">
    <w:abstractNumId w:val="8"/>
  </w:num>
  <w:num w:numId="2" w16cid:durableId="1759673677">
    <w:abstractNumId w:val="6"/>
  </w:num>
  <w:num w:numId="3" w16cid:durableId="806355708">
    <w:abstractNumId w:val="5"/>
  </w:num>
  <w:num w:numId="4" w16cid:durableId="194974464">
    <w:abstractNumId w:val="4"/>
  </w:num>
  <w:num w:numId="5" w16cid:durableId="2139567911">
    <w:abstractNumId w:val="7"/>
  </w:num>
  <w:num w:numId="6" w16cid:durableId="1679188284">
    <w:abstractNumId w:val="3"/>
  </w:num>
  <w:num w:numId="7" w16cid:durableId="1926642759">
    <w:abstractNumId w:val="2"/>
  </w:num>
  <w:num w:numId="8" w16cid:durableId="296839240">
    <w:abstractNumId w:val="1"/>
  </w:num>
  <w:num w:numId="9" w16cid:durableId="208529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1B99"/>
    <w:rsid w:val="0015074B"/>
    <w:rsid w:val="002011D4"/>
    <w:rsid w:val="0029639D"/>
    <w:rsid w:val="00326F90"/>
    <w:rsid w:val="00AA1D8D"/>
    <w:rsid w:val="00B47730"/>
    <w:rsid w:val="00BB7B2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3D707"/>
  <w14:defaultImageDpi w14:val="300"/>
  <w15:docId w15:val="{EC90ECCD-DDB7-43E5-A64E-7FD96951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31B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.spe.org/Resoures/26GO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Rasha Salim</cp:lastModifiedBy>
  <cp:revision>2</cp:revision>
  <dcterms:created xsi:type="dcterms:W3CDTF">2013-12-23T23:15:00Z</dcterms:created>
  <dcterms:modified xsi:type="dcterms:W3CDTF">2025-09-03T11:31:00Z</dcterms:modified>
  <cp:category/>
</cp:coreProperties>
</file>